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DB7D" w14:textId="77777777" w:rsidR="00833B08" w:rsidRDefault="003252DE">
      <w:pPr>
        <w:pStyle w:val="Heading1"/>
      </w:pPr>
      <w:r>
        <w:t>Custom-Built Sheds in Rhode Island – On-Site Construction with Quality Craftsmanship</w:t>
      </w:r>
    </w:p>
    <w:p w14:paraId="71743807" w14:textId="41B956D1" w:rsidR="00833B08" w:rsidRDefault="003252DE">
      <w:r>
        <w:t xml:space="preserve">At Rondavel Sheds, we build high-quality sheds directly on your property </w:t>
      </w:r>
      <w:r>
        <w:t xml:space="preserve">serving Rhode Island and nearby towns with craftsmanship you can count on. We don’t </w:t>
      </w:r>
      <w:r>
        <w:t>deliver sheds or assemble prefab kits. Every structure is hand-built from the ground up, right in your backyard, using premium materials and professional care.</w:t>
      </w:r>
    </w:p>
    <w:p w14:paraId="12965AC8" w14:textId="77777777" w:rsidR="00833B08" w:rsidRDefault="003252DE">
      <w:r>
        <w:rPr>
          <w:b/>
          <w:highlight w:val="yellow"/>
        </w:rPr>
        <w:t>[Insert photo of a team building a shed on-site – show framing, leveling, or wall placement]</w:t>
      </w:r>
    </w:p>
    <w:p w14:paraId="2D257669" w14:textId="77777777" w:rsidR="00833B08" w:rsidRDefault="003252DE">
      <w:pPr>
        <w:pStyle w:val="Heading2"/>
      </w:pPr>
      <w:r>
        <w:t>Why</w:t>
      </w:r>
      <w:r>
        <w:t xml:space="preserve"> Homeowners in Rhode Island Trust Rondavel Sheds</w:t>
      </w:r>
    </w:p>
    <w:p w14:paraId="113C6620" w14:textId="727367E7" w:rsidR="00833B08" w:rsidRDefault="003252DE">
      <w:r>
        <w:t xml:space="preserve">We believe a shed should be more than just a box for storage, </w:t>
      </w:r>
      <w:r>
        <w:t>it should be solid, attractive, and built to last.</w:t>
      </w:r>
    </w:p>
    <w:p w14:paraId="55269425" w14:textId="77777777" w:rsidR="00833B08" w:rsidRDefault="003252DE">
      <w:r>
        <w:t>What makes us different:</w:t>
      </w:r>
    </w:p>
    <w:p w14:paraId="440E23F6" w14:textId="72F1F92E" w:rsidR="00833B08" w:rsidRDefault="003252DE">
      <w:r>
        <w:t>• On-site construction – every shed is built right in your yard</w:t>
      </w:r>
      <w:r>
        <w:br/>
        <w:t>• No p</w:t>
      </w:r>
      <w:r>
        <w:t>refab kits, no deliveries, no shortcuts</w:t>
      </w:r>
      <w:r>
        <w:br/>
        <w:t>• Premium lumber and roofing materials</w:t>
      </w:r>
      <w:r>
        <w:br/>
        <w:t>• Custom sizes, layouts, and features available</w:t>
      </w:r>
      <w:r>
        <w:br/>
        <w:t>• Clean, fast, and respectful crews</w:t>
      </w:r>
      <w:r>
        <w:br/>
        <w:t xml:space="preserve">• Work that speaks for itself </w:t>
      </w:r>
      <w:r>
        <w:t>and lasts for years</w:t>
      </w:r>
    </w:p>
    <w:p w14:paraId="6D866A02" w14:textId="77777777" w:rsidR="00833B08" w:rsidRDefault="003252DE">
      <w:r>
        <w:rPr>
          <w:b/>
          <w:highlight w:val="yellow"/>
        </w:rPr>
        <w:t>[Insert photo of a finished gable or barn s</w:t>
      </w:r>
      <w:r>
        <w:rPr>
          <w:b/>
          <w:highlight w:val="yellow"/>
        </w:rPr>
        <w:t>hed in a well-kept yard]</w:t>
      </w:r>
    </w:p>
    <w:p w14:paraId="589DC02B" w14:textId="77777777" w:rsidR="00833B08" w:rsidRDefault="003252DE">
      <w:pPr>
        <w:pStyle w:val="Heading2"/>
      </w:pPr>
      <w:r>
        <w:t>Shed Styles We Offer</w:t>
      </w:r>
    </w:p>
    <w:p w14:paraId="36E20BC3" w14:textId="77777777" w:rsidR="00833B08" w:rsidRDefault="003252DE">
      <w:r>
        <w:t>Our most popular shed designs offer function, storage, and great curb appeal. Whether you're looking for a backyard workshop or just need a clean place to store tools, we’ve got you covered.</w:t>
      </w:r>
      <w:r>
        <w:br/>
      </w:r>
      <w:r>
        <w:br/>
        <w:t>Available styles:</w:t>
      </w:r>
    </w:p>
    <w:p w14:paraId="18E9FF06" w14:textId="47F1478E" w:rsidR="00833B08" w:rsidRDefault="003252DE">
      <w:r>
        <w:t>• Gable Shed – Traditional peak roof with balanced design</w:t>
      </w:r>
      <w:r>
        <w:br/>
        <w:t>• Barn Shed – Extra storage room with a high-pitched roof</w:t>
      </w:r>
      <w:r>
        <w:br/>
        <w:t>• Lean-To Shed – A space-saving option for side yards or fences</w:t>
      </w:r>
      <w:r>
        <w:br/>
      </w:r>
    </w:p>
    <w:p w14:paraId="63E95215" w14:textId="77777777" w:rsidR="00833B08" w:rsidRDefault="003252DE">
      <w:r>
        <w:rPr>
          <w:b/>
          <w:highlight w:val="yellow"/>
        </w:rPr>
        <w:t>[Insert side-by-side image of each shed style or a photo collage with labels]</w:t>
      </w:r>
    </w:p>
    <w:p w14:paraId="08FEE5B8" w14:textId="77777777" w:rsidR="00833B08" w:rsidRDefault="003252DE">
      <w:pPr>
        <w:pStyle w:val="Heading2"/>
      </w:pPr>
      <w:r>
        <w:t>Why On-Site Construction Beats Delivery</w:t>
      </w:r>
    </w:p>
    <w:p w14:paraId="35BF8183" w14:textId="1FEE5022" w:rsidR="00833B08" w:rsidRDefault="003252DE">
      <w:r>
        <w:t xml:space="preserve">Delivered sheds might seem convenient </w:t>
      </w:r>
      <w:r>
        <w:t xml:space="preserve">but they often come with surprises: bent panels, narrow entry </w:t>
      </w:r>
      <w:r>
        <w:t>access, and little room for customization.</w:t>
      </w:r>
      <w:r>
        <w:br/>
      </w:r>
      <w:r>
        <w:br/>
      </w:r>
      <w:r>
        <w:lastRenderedPageBreak/>
        <w:t>At Rondavel Sheds, we bring the tools, materials, and craftsmanship to you. Your shed is built from scratch, right where you want it. The benefits:</w:t>
      </w:r>
    </w:p>
    <w:p w14:paraId="0ED844E0" w14:textId="77777777" w:rsidR="00833B08" w:rsidRDefault="003252DE">
      <w:r>
        <w:t>• No fence removals or awkward maneuvering</w:t>
      </w:r>
      <w:r>
        <w:br/>
        <w:t>• No delivery truck d</w:t>
      </w:r>
      <w:r>
        <w:t>amage to your yard</w:t>
      </w:r>
      <w:r>
        <w:br/>
        <w:t>• No waiting on out-of-state warehouses</w:t>
      </w:r>
      <w:r>
        <w:br/>
        <w:t>• Full customization: size, layout, roof pitch, and more</w:t>
      </w:r>
    </w:p>
    <w:p w14:paraId="19D70764" w14:textId="77777777" w:rsidR="00833B08" w:rsidRDefault="003252DE">
      <w:r>
        <w:rPr>
          <w:b/>
          <w:highlight w:val="yellow"/>
        </w:rPr>
        <w:t>[Insert photo of shed base/foundation being built – highlight care and precision]</w:t>
      </w:r>
    </w:p>
    <w:p w14:paraId="69433BC7" w14:textId="77777777" w:rsidR="00833B08" w:rsidRDefault="003252DE">
      <w:pPr>
        <w:pStyle w:val="Heading2"/>
      </w:pPr>
      <w:r>
        <w:t>Areas We Serve</w:t>
      </w:r>
    </w:p>
    <w:p w14:paraId="535920D3" w14:textId="4AA4C5C0" w:rsidR="00833B08" w:rsidRDefault="003252DE">
      <w:r>
        <w:t>We serve the entire state of Rhode Island a</w:t>
      </w:r>
      <w:r>
        <w:t xml:space="preserve">nd surrounding towns within a 1-hour radius. For larger jobs, we may travel further, </w:t>
      </w:r>
      <w:r>
        <w:t>just ask.</w:t>
      </w:r>
    </w:p>
    <w:p w14:paraId="1D4D2F32" w14:textId="77777777" w:rsidR="00833B08" w:rsidRDefault="003252DE">
      <w:r>
        <w:t>Popular Rhode Island Cities:</w:t>
      </w:r>
    </w:p>
    <w:p w14:paraId="35186443" w14:textId="77777777" w:rsidR="00833B08" w:rsidRDefault="003252DE">
      <w:r>
        <w:t>Providence, Cranston, Warwick, Pawtucket, East Providence, Cumberland, South Kingstown, North Kingstown, Newport, Johnston, Westerly,</w:t>
      </w:r>
      <w:r>
        <w:t xml:space="preserve"> Bristol, Lincoln, Barrington, Narragansett</w:t>
      </w:r>
    </w:p>
    <w:p w14:paraId="03CB22AE" w14:textId="77777777" w:rsidR="00833B08" w:rsidRDefault="003252DE">
      <w:r>
        <w:t>Nearby Cities in Massachusetts &amp; Connecticut:</w:t>
      </w:r>
    </w:p>
    <w:p w14:paraId="22FE1380" w14:textId="77777777" w:rsidR="00833B08" w:rsidRDefault="003252DE">
      <w:r>
        <w:t>Attleboro, MA; Seekonk, MA; Taunton, MA; Fall River, MA; New Bedford, MA; Putnam, CT; Killingly, CT; Griswold, CT; Norwich, CT; Stonington, CT; Groton, CT</w:t>
      </w:r>
    </w:p>
    <w:p w14:paraId="083EE860" w14:textId="77777777" w:rsidR="00833B08" w:rsidRDefault="003252DE">
      <w:r>
        <w:rPr>
          <w:b/>
          <w:highlight w:val="yellow"/>
        </w:rPr>
        <w:t>[Insert map</w:t>
      </w:r>
      <w:r>
        <w:rPr>
          <w:b/>
          <w:highlight w:val="yellow"/>
        </w:rPr>
        <w:t xml:space="preserve"> graphic showing service radius around Rhode Island]</w:t>
      </w:r>
    </w:p>
    <w:p w14:paraId="70655A4D" w14:textId="77777777" w:rsidR="00833B08" w:rsidRDefault="003252DE">
      <w:pPr>
        <w:pStyle w:val="Heading2"/>
      </w:pPr>
      <w:r>
        <w:t>Frequently Asked Questions</w:t>
      </w:r>
    </w:p>
    <w:p w14:paraId="7B463B59" w14:textId="77777777" w:rsidR="00833B08" w:rsidRDefault="003252DE">
      <w:pPr>
        <w:pStyle w:val="ListBullet"/>
      </w:pPr>
      <w:r>
        <w:t>**Do I need a permit to build a shed in Rhode Island?**</w:t>
      </w:r>
    </w:p>
    <w:p w14:paraId="505FBD71" w14:textId="648ECFB8" w:rsidR="00833B08" w:rsidRDefault="003252DE">
      <w:r>
        <w:t xml:space="preserve">Yes, </w:t>
      </w:r>
      <w:r>
        <w:t>most towns in Rhode Island require permits, especially for sheds over 20</w:t>
      </w:r>
      <w:r>
        <w:t xml:space="preserve">0 square </w:t>
      </w:r>
      <w:proofErr w:type="gramStart"/>
      <w:r>
        <w:t>feet.</w:t>
      </w:r>
      <w:r>
        <w:t>.</w:t>
      </w:r>
      <w:proofErr w:type="gramEnd"/>
    </w:p>
    <w:p w14:paraId="03F3787D" w14:textId="77777777" w:rsidR="00833B08" w:rsidRDefault="003252DE">
      <w:pPr>
        <w:pStyle w:val="ListBullet"/>
      </w:pPr>
      <w:r>
        <w:t>**How long does it take to build a shed?**</w:t>
      </w:r>
    </w:p>
    <w:p w14:paraId="2E61FE1F" w14:textId="77777777" w:rsidR="00833B08" w:rsidRDefault="003252DE">
      <w:r>
        <w:t>Most sheds are completed in 1–3 days, depending on size, style, and weather.</w:t>
      </w:r>
    </w:p>
    <w:p w14:paraId="005EB346" w14:textId="77777777" w:rsidR="00833B08" w:rsidRDefault="003252DE">
      <w:pPr>
        <w:pStyle w:val="ListBullet"/>
      </w:pPr>
      <w:r>
        <w:t>**What should I do to prepare the site?**</w:t>
      </w:r>
    </w:p>
    <w:p w14:paraId="4C1026E5" w14:textId="3EB8F1D6" w:rsidR="00833B08" w:rsidRDefault="003252DE">
      <w:r>
        <w:t>We build on concrete blocks</w:t>
      </w:r>
      <w:r>
        <w:t xml:space="preserve">. </w:t>
      </w:r>
      <w:r>
        <w:t>Ideally, your yard should be mostly level and accessible. We’ll guide you through any prep needed.  We also install on concrete and stone pads</w:t>
      </w:r>
    </w:p>
    <w:p w14:paraId="22B10E50" w14:textId="77777777" w:rsidR="00833B08" w:rsidRDefault="003252DE">
      <w:pPr>
        <w:pStyle w:val="ListBullet"/>
      </w:pPr>
      <w:r>
        <w:t xml:space="preserve">**Can I customize the size or </w:t>
      </w:r>
      <w:proofErr w:type="gramStart"/>
      <w:r>
        <w:t>layout?*</w:t>
      </w:r>
      <w:proofErr w:type="gramEnd"/>
      <w:r>
        <w:t>*</w:t>
      </w:r>
    </w:p>
    <w:p w14:paraId="7D7EE33B" w14:textId="77777777" w:rsidR="00833B08" w:rsidRDefault="003252DE">
      <w:r>
        <w:t>Absolutely. Every shed is built from scratch on your property, which gives you the freedom to request custom sizes, d</w:t>
      </w:r>
      <w:r>
        <w:t>oor placement, windows, and more.</w:t>
      </w:r>
    </w:p>
    <w:p w14:paraId="07E05C47" w14:textId="77777777" w:rsidR="00833B08" w:rsidRDefault="003252DE">
      <w:pPr>
        <w:pStyle w:val="Heading2"/>
      </w:pPr>
      <w:r>
        <w:t>Get a Free Quote from Rondavel Sheds</w:t>
      </w:r>
    </w:p>
    <w:p w14:paraId="4540BD6D" w14:textId="77777777" w:rsidR="00833B08" w:rsidRDefault="003252DE">
      <w:r>
        <w:t>If you want a shed that’s built to last, built to fit, and built right in your yard, let’s talk.</w:t>
      </w:r>
    </w:p>
    <w:p w14:paraId="5FAFC9D3" w14:textId="77777777" w:rsidR="00833B08" w:rsidRDefault="003252DE">
      <w:r>
        <w:lastRenderedPageBreak/>
        <w:t>Contact Rondavel Sheds today for a no-pressure consultation or quote.</w:t>
      </w:r>
    </w:p>
    <w:p w14:paraId="75DE8B93" w14:textId="77777777" w:rsidR="00833B08" w:rsidRDefault="003252DE">
      <w:r>
        <w:t>👉</w:t>
      </w:r>
      <w:r>
        <w:t xml:space="preserve"> Click here to r</w:t>
      </w:r>
      <w:r>
        <w:t>equest a free quote</w:t>
      </w:r>
      <w:r>
        <w:br/>
      </w:r>
      <w:r>
        <w:t>📞</w:t>
      </w:r>
      <w:r>
        <w:t xml:space="preserve"> Call us: [Insert Phone Number]</w:t>
      </w:r>
      <w:r>
        <w:br/>
      </w:r>
      <w:r>
        <w:t>📧</w:t>
      </w:r>
      <w:r>
        <w:t xml:space="preserve"> Email: info@rondavelsheds.com</w:t>
      </w:r>
    </w:p>
    <w:p w14:paraId="759D8421" w14:textId="77777777" w:rsidR="00833B08" w:rsidRDefault="003252DE">
      <w:r>
        <w:rPr>
          <w:b/>
          <w:highlight w:val="yellow"/>
        </w:rPr>
        <w:t>[Insert photo of happy customer standing next to completed shed – optional before/after if available]</w:t>
      </w:r>
    </w:p>
    <w:p w14:paraId="36E2DE66" w14:textId="77777777" w:rsidR="00833B08" w:rsidRPr="003252DE" w:rsidRDefault="003252DE">
      <w:pPr>
        <w:pStyle w:val="Heading2"/>
        <w:rPr>
          <w:color w:val="FF0000"/>
        </w:rPr>
      </w:pPr>
      <w:r w:rsidRPr="003252DE">
        <w:rPr>
          <w:color w:val="FF0000"/>
        </w:rPr>
        <w:t>Meta Title (for SEO):</w:t>
      </w:r>
    </w:p>
    <w:p w14:paraId="387AC500" w14:textId="77777777" w:rsidR="00833B08" w:rsidRPr="003252DE" w:rsidRDefault="003252DE">
      <w:pPr>
        <w:rPr>
          <w:color w:val="FF0000"/>
        </w:rPr>
      </w:pPr>
      <w:r w:rsidRPr="003252DE">
        <w:rPr>
          <w:color w:val="FF0000"/>
        </w:rPr>
        <w:t xml:space="preserve">Custom Sheds Built On-Site in Rhode Island | </w:t>
      </w:r>
      <w:r w:rsidRPr="003252DE">
        <w:rPr>
          <w:color w:val="FF0000"/>
        </w:rPr>
        <w:t>Rondavel Sheds</w:t>
      </w:r>
    </w:p>
    <w:p w14:paraId="58E45196" w14:textId="77777777" w:rsidR="00833B08" w:rsidRPr="003252DE" w:rsidRDefault="003252DE">
      <w:pPr>
        <w:pStyle w:val="Heading2"/>
        <w:rPr>
          <w:color w:val="FF0000"/>
        </w:rPr>
      </w:pPr>
      <w:r w:rsidRPr="003252DE">
        <w:rPr>
          <w:color w:val="FF0000"/>
        </w:rPr>
        <w:t>Meta Description (for SEO):</w:t>
      </w:r>
    </w:p>
    <w:p w14:paraId="4A1AD75C" w14:textId="77777777" w:rsidR="00833B08" w:rsidRDefault="003252DE">
      <w:r w:rsidRPr="003252DE">
        <w:rPr>
          <w:color w:val="FF0000"/>
        </w:rPr>
        <w:t>Rondavel Sheds builds custom sheds on-site across Rhode Island. No prefab kits. No delivery trucks. Just quality craftsmanship and fast, clean work. Free quotes available.</w:t>
      </w:r>
    </w:p>
    <w:sectPr w:rsidR="00833B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52DE"/>
    <w:rsid w:val="00326F90"/>
    <w:rsid w:val="00833B0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AB577"/>
  <w14:defaultImageDpi w14:val="300"/>
  <w15:docId w15:val="{C86809EC-8463-4F2E-9AEF-292E197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 _</cp:lastModifiedBy>
  <cp:revision>2</cp:revision>
  <dcterms:created xsi:type="dcterms:W3CDTF">2013-12-23T23:15:00Z</dcterms:created>
  <dcterms:modified xsi:type="dcterms:W3CDTF">2025-07-02T17:10:00Z</dcterms:modified>
  <cp:category/>
</cp:coreProperties>
</file>